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6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0288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7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 д</w:t>
      </w:r>
      <w:r>
        <w:rPr>
          <w:rFonts w:ascii="Times New Roman" w:eastAsia="Times New Roman" w:hAnsi="Times New Roman" w:cs="Times New Roman"/>
          <w:sz w:val="26"/>
          <w:szCs w:val="26"/>
        </w:rPr>
        <w:t>ома №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остоянии алкогольного опьянения: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</w:t>
      </w:r>
      <w:r>
        <w:rPr>
          <w:rFonts w:ascii="Times New Roman" w:eastAsia="Times New Roman" w:hAnsi="Times New Roman" w:cs="Times New Roman"/>
          <w:sz w:val="26"/>
          <w:szCs w:val="26"/>
        </w:rPr>
        <w:t>ьзовался</w:t>
      </w:r>
      <w:r>
        <w:rPr>
          <w:rFonts w:ascii="Times New Roman" w:eastAsia="Times New Roman" w:hAnsi="Times New Roman" w:cs="Times New Roman"/>
          <w:sz w:val="26"/>
          <w:szCs w:val="26"/>
        </w:rPr>
        <w:t>, вину в совершении правонарушения не оспаривал. Инвалидности 1 и 2 группы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1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2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8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6rplc-2">
    <w:name w:val="cat-Time grp-1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7rplc-26">
    <w:name w:val="cat-FIO grp-7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5rplc-29">
    <w:name w:val="cat-Date grp-5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